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书名：新上海发现之旅，娱</w:t>
      </w:r>
    </w:p>
    <w:p>
      <w:r>
        <w:t>作者：何学林主编</w:t>
      </w:r>
    </w:p>
    <w:p>
      <w:r>
        <w:t>出版社：上海:上海三联书店,2001.01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新上海发现之旅，娱 评论地址：https://www.jiaokey.com/book/detail/12423623.html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