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作者：孙勤国，王建久，郑云等著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冠心病 评论地址：https://www.jiaokey.com/book/detail/12423591.html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