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瑜伽是最好的医药  2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瑜伽是最好的医药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本书出售、求购地址：https://www.jiaokey.com/book/detail/12423588.html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关键词搜索：https://www.jiaokey.com/tag/瑜伽是最好的医药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