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书名：海南当代散文概观</w:t>
      </w:r>
    </w:p>
    <w:p>
      <w:r>
        <w:t>作者：单正平主编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海南当代散文概观 评论地址：https://www.jiaokey.com/book/detail/12423568.html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