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书名：海南当代新诗史稿</w:t>
      </w:r>
    </w:p>
    <w:p>
      <w:r>
        <w:t>作者：刘复生著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海南当代新诗史稿 评论地址：https://www.jiaokey.com/book/detail/12423566.html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