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书名：海南汉族民歌民谣</w:t>
      </w:r>
    </w:p>
    <w:p>
      <w:r>
        <w:t>作者：符策超著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海南汉族民歌民谣 评论地址：https://www.jiaokey.com/book/detail/12423563.html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