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书名：海南天涯海角摩崖石刻</w:t>
      </w:r>
    </w:p>
    <w:p>
      <w:r>
        <w:t>作者：杨其元著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总页数：199</w:t>
      </w:r>
    </w:p>
    <w:p>
      <w:r>
        <w:t>更多请访问教客网: www.jiaokey.com</w:t>
      </w:r>
    </w:p>
    <w:p>
      <w:r>
        <w:t>海南天涯海角摩崖石刻 评论地址：https://www.jiaokey.com/book/detail/12423546.html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