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书名：海南经济史</w:t>
      </w:r>
    </w:p>
    <w:p>
      <w:r>
        <w:t>作者：黎雄峰等著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海南经济史 评论地址：https://www.jiaokey.com/book/detail/12423518.html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