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第7册  索引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第7册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本书出售、求购地址：https://www.jiaokey.com/book/detail/12423460.html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关键词搜索：https://www.jiaokey.com/tag/中国古籍善本总目  第7册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