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第5册  集部  中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第5册  集部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北京智业润泽文化发展有限公司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本书出售、求购地址：https://www.jiaokey.com/book/detail/12423458.html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北京智业润泽文化发展有限公司 出版图书：https://www.jiaokey.com/tag/北京智业润泽文化发展有限公司.html</w:t>
      </w:r>
    </w:p>
    <w:p>
      <w:r>
        <w:t>关键词搜索：https://www.jiaokey.com/tag/中国古籍善本总目  第5册  集部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