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第1册  经部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第1册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本书出售、求购地址：https://www.jiaokey.com/book/detail/12423454.html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关键词搜索：https://www.jiaokey.com/tag/中国古籍善本总目  第1册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