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中古汉字流变  下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中古汉字流变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本书出售、求购地址：https://www.jiaokey.com/book/detail/12423395.html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关键词搜索：https://www.jiaokey.com/tag/中古汉字流变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