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诸子引得  吕氏春秋、淮南子、新序、说苑、白虎通、潜夫论、论衡、申鉴</w:t>
      </w:r>
    </w:p>
    <w:p>
      <w:r>
        <w:rPr>
          <w:rFonts w:ascii="宋体" w:hAnsi="宋体" w:eastAsia="宋体"/>
          <w:sz w:val="24"/>
        </w:rPr>
        <w:t>宗青图书出版公司编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诸子引得  吕氏春秋、淮南子、新序、说苑、白虎通、潜夫论、论衡、申鉴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宗青图书出版公司编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本书出售、求购地址：https://www.jiaokey.com/book/detail/12423383.html</w:t>
      </w:r>
    </w:p>
    <w:p>
      <w:r>
        <w:t>更多相关图书推荐：https://www.jiaokey.com</w:t>
      </w:r>
    </w:p>
    <w:p>
      <w:r>
        <w:t>宗青图书出版公司编 其他作品：https://www.jiaokey.com/tag/宗青图书出版公司编.html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关键词搜索：https://www.jiaokey.com/tag/诸子引得  吕氏春秋、淮南子、新序、说苑、白虎通、潜夫论、论衡、申鉴.html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