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1998</w:t>
      </w:r>
    </w:p>
    <w:p>
      <w:r>
        <w:t>作者：中国唐代文学学会，广西师范大学中文系，广西师范大学出版社编</w:t>
      </w:r>
    </w:p>
    <w:p>
      <w:r>
        <w:t>出版社：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唐代文学研究年鉴  1998 评论地址：https://www.jiaokey.com/book/detail/12423161.html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