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书名：临床检验自动化仪器分析标准操作规程</w:t>
      </w:r>
    </w:p>
    <w:p>
      <w:r>
        <w:t>作者：陆永绥，李清华，张伟民主编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总页数：1026</w:t>
      </w:r>
    </w:p>
    <w:p>
      <w:r>
        <w:t>更多请访问教客网: www.jiaokey.com</w:t>
      </w:r>
    </w:p>
    <w:p>
      <w:r>
        <w:t>临床检验自动化仪器分析标准操作规程 评论地址：https://www.jiaokey.com/book/detail/12422941.html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