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书名：足与踝</w:t>
      </w:r>
    </w:p>
    <w:p>
      <w:r>
        <w:t>作者：David B. Thordarson主编</w:t>
      </w:r>
    </w:p>
    <w:p>
      <w:r>
        <w:t>出版社：西安:第四军医大学出版社,2008.07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足与踝 评论地址：https://www.jiaokey.com/book/detail/12422921.html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