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欧洲设计现在时  平面与产品设计</w:t>
      </w:r>
    </w:p>
    <w:p>
      <w:r>
        <w:rPr>
          <w:rFonts w:ascii="宋体" w:hAnsi="宋体" w:eastAsia="宋体"/>
          <w:sz w:val="24"/>
        </w:rPr>
        <w:t>法国PYRAMYD出版社编著；汤静，舒冉译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欧洲设计现在时  平面与产品设计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法国PYRAMYD出版社编著；汤静，舒冉译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本书出售、求购地址：https://www.jiaokey.com/book/detail/12422891.html</w:t>
      </w:r>
    </w:p>
    <w:p>
      <w:r>
        <w:t>更多相关图书推荐：https://www.jiaokey.com</w:t>
      </w:r>
    </w:p>
    <w:p>
      <w:r>
        <w:t>法国PYRAMYD出版社编著；汤静，舒冉译 其他作品：https://www.jiaokey.com/tag/法国PYRAMYD出版社编著；汤静，舒冉译.html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关键词搜索：https://www.jiaokey.com/tag/欧洲设计现在时  平面与产品设计.html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