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Winter 09电路设计入门与提高</w:t>
      </w:r>
    </w:p>
    <w:p>
      <w:r>
        <w:rPr>
          <w:rFonts w:ascii="宋体" w:hAnsi="宋体" w:eastAsia="宋体"/>
          <w:sz w:val="24"/>
        </w:rPr>
        <w:t>韩国栋，赵月飞，娄建安等编著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Winter 09电路设计入门与提高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韩国栋，赵月飞，娄建安等编著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本书出售、求购地址：https://www.jiaokey.com/book/detail/12422865.html</w:t>
      </w:r>
    </w:p>
    <w:p>
      <w:r>
        <w:t>更多相关图书推荐：https://www.jiaokey.com</w:t>
      </w:r>
    </w:p>
    <w:p>
      <w:r>
        <w:t>韩国栋，赵月飞，娄建安等编著 其他作品：https://www.jiaokey.com/tag/韩国栋，赵月飞，娄建安等编著.html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关键词搜索：https://www.jiaokey.com/tag/Altium Designer Winter 09电路设计入门与提高.html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