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看图学Word文档处理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看图学Word文档处理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本书出售、求购地址：https://www.jiaokey.com/book/detail/12422860.html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关键词搜索：https://www.jiaokey.com/tag/看图学Word文档处理.html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