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解读故宫  一座宫殿的历史和建筑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解读故宫  一座宫殿的历史和建筑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本书出售、求购地址：https://www.jiaokey.com/book/detail/12422817.html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关键词搜索：https://www.jiaokey.com/tag/解读故宫  一座宫殿的历史和建筑.html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