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仰望星光：鲁迅柏杨比较研究片论</w:t>
      </w:r>
    </w:p>
    <w:p>
      <w:r>
        <w:rPr>
          <w:rFonts w:ascii="宋体" w:hAnsi="宋体" w:eastAsia="宋体"/>
          <w:sz w:val="24"/>
        </w:rPr>
        <w:t>尚静宏著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仰望星光：鲁迅柏杨比较研究片论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本书出售、求购地址：https://www.jiaokey.com/book/detail/12422797.html</w:t>
      </w:r>
    </w:p>
    <w:p>
      <w:r>
        <w:t>更多相关图书推荐：https://www.jiaokey.com</w:t>
      </w:r>
    </w:p>
    <w:p>
      <w:r>
        <w:t>尚静宏著 其他作品：https://www.jiaokey.com/tag/尚静宏著.html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关键词搜索：https://www.jiaokey.com/tag/仰望星光：鲁迅柏杨比较研究片论.html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