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抢渡  故事集</w:t>
      </w:r>
    </w:p>
    <w:p>
      <w:r>
        <w:rPr>
          <w:rFonts w:ascii="宋体" w:hAnsi="宋体" w:eastAsia="宋体"/>
          <w:sz w:val="24"/>
        </w:rPr>
        <w:t>江一波等著；解放军通俗读物编辑部编辑；贾虹迅绘图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抢渡  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江一波等著；解放军通俗读物编辑部编辑；贾虹迅绘图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本书出售、求购地址：https://www.jiaokey.com/book/detail/12422732.html</w:t>
      </w:r>
    </w:p>
    <w:p>
      <w:r>
        <w:t>更多相关图书推荐：https://www.jiaokey.com</w:t>
      </w:r>
    </w:p>
    <w:p>
      <w:r>
        <w:t>江一波等著；解放军通俗读物编辑部编辑；贾虹迅绘图 其他作品：https://www.jiaokey.com/tag/江一波等著；解放军通俗读物编辑部编辑；贾虹迅绘图.html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关键词搜索：https://www.jiaokey.com/tag/抢渡  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