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宝玉探病  传统曲艺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宝玉探病  传统曲艺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本书出售、求购地址：https://www.jiaokey.com/book/detail/12422706.html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关键词搜索：https://www.jiaokey.com/tag/宝玉探病  传统曲艺.html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