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书名：是谁破坏了康拜因采煤机</w:t>
      </w:r>
    </w:p>
    <w:p>
      <w:r>
        <w:t>作者：王志芳著</w:t>
      </w:r>
    </w:p>
    <w:p>
      <w:r>
        <w:t>出版社：石家庄：河北人民出版社</w:t>
      </w:r>
    </w:p>
    <w:p>
      <w:r>
        <w:t>出版日期：1956.06</w:t>
      </w:r>
    </w:p>
    <w:p>
      <w:r>
        <w:t>总页数：37</w:t>
      </w:r>
    </w:p>
    <w:p>
      <w:r>
        <w:t>更多请访问教客网: www.jiaokey.com</w:t>
      </w:r>
    </w:p>
    <w:p>
      <w:r>
        <w:t>是谁破坏了康拜因采煤机 评论地址：https://www.jiaokey.com/book/detail/12422693.html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