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第一棵幸福花  新故事</w:t>
      </w:r>
    </w:p>
    <w:p>
      <w:r>
        <w:rPr>
          <w:rFonts w:ascii="宋体" w:hAnsi="宋体" w:eastAsia="宋体"/>
          <w:sz w:val="24"/>
        </w:rPr>
        <w:t>王根柱著；任梦璋，杨先让绘图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第一棵幸福花  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王根柱著；任梦璋，杨先让绘图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本书出售、求购地址：https://www.jiaokey.com/book/detail/12422690.html</w:t>
      </w:r>
    </w:p>
    <w:p>
      <w:r>
        <w:t>更多相关图书推荐：https://www.jiaokey.com</w:t>
      </w:r>
    </w:p>
    <w:p>
      <w:r>
        <w:t>王根柱著；任梦璋，杨先让绘图 其他作品：https://www.jiaokey.com/tag/王根柱著；任梦璋，杨先让绘图.html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关键词搜索：https://www.jiaokey.com/tag/第一棵幸福花  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