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农业社真正好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农业社真正好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本书出售、求购地址：https://www.jiaokey.com/book/detail/12422676.html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关键词搜索：https://www.jiaokey.com/tag/农业社真正好.html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