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书名：谁是最聪明的人  达乎尔族民间故事</w:t>
      </w:r>
    </w:p>
    <w:p>
      <w:r>
        <w:t>作者：梁志强辑；王仙甫等绘图</w:t>
      </w:r>
    </w:p>
    <w:p>
      <w:r>
        <w:t>出版社：哈尔滨：黑龙江人民出版社</w:t>
      </w:r>
    </w:p>
    <w:p>
      <w:r>
        <w:t>出版日期：1955.03</w:t>
      </w:r>
    </w:p>
    <w:p>
      <w:r>
        <w:t>总页数：22</w:t>
      </w:r>
    </w:p>
    <w:p>
      <w:r>
        <w:t>更多请访问教客网: www.jiaokey.com</w:t>
      </w:r>
    </w:p>
    <w:p>
      <w:r>
        <w:t>谁是最聪明的人  达乎尔族民间故事 评论地址：https://www.jiaokey.com/book/detail/12422653.html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