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联合收割机的威力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联合收割机的威力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本书出售、求购地址：https://www.jiaokey.com/book/detail/12422621.html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