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书名：一刻千金  总路线宣传演唱材料</w:t>
      </w:r>
    </w:p>
    <w:p>
      <w:r>
        <w:t>作者：江苏文艺出版社编</w:t>
      </w:r>
    </w:p>
    <w:p>
      <w:r>
        <w:t>出版社：南京：江苏文艺出版社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一刻千金  总路线宣传演唱材料 评论地址：https://www.jiaokey.com/book/detail/12422583.html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