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书名：吹箫歌唱幸福谣  盘县民歌</w:t>
      </w:r>
    </w:p>
    <w:p>
      <w:r>
        <w:t>作者：盘县群众创作委员会编</w:t>
      </w:r>
    </w:p>
    <w:p>
      <w:r>
        <w:t>出版社：贵阳：贵州人民出版社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吹箫歌唱幸福谣  盘县民歌 评论地址：https://www.jiaokey.com/book/detail/12422559.html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