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第13辑  今日巧匠胜鲁班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山东农民歌谣选  第13辑  今日巧匠胜鲁班 评论地址：https://www.jiaokey.com/book/detail/12422558.html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