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上海新民歌  第12辑  万箭瞄准美国狼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上海新民歌  第12辑  万箭瞄准美国狼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本书出售、求购地址：https://www.jiaokey.com/book/detail/12422551.html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关键词搜索：https://www.jiaokey.com/tag/上海新民歌  第12辑  万箭瞄准美国狼.html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