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上海新民歌  第13辑  加油增产打美蒋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上海新民歌  第13辑  加油增产打美蒋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本书出售、求购地址：https://www.jiaokey.com/book/detail/12422550.html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关键词搜索：https://www.jiaokey.com/tag/上海新民歌  第13辑  加油增产打美蒋.html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