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上海新民歌  第9辑  不准侵略黎巴嫩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上海新民歌  第9辑  不准侵略黎巴嫩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本书出售、求购地址：https://www.jiaokey.com/book/detail/12422546.html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关键词搜索：https://www.jiaokey.com/tag/上海新民歌  第9辑  不准侵略黎巴嫩.html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