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上海新民歌  第11辑  赶上八面大红旗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上海新民歌  第11辑  赶上八面大红旗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本书出售、求购地址：https://www.jiaokey.com/book/detail/12422545.html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关键词搜索：https://www.jiaokey.com/tag/上海新民歌  第11辑  赶上八面大红旗.html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