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第3辑  文化革命大高潮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第3辑  文化革命大高潮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第3辑  文化革命大高潮.html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