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上海新民歌  第4辑  农业纲要明又明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上海新民歌  第4辑  农业纲要明又明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本书出售、求购地址：https://www.jiaokey.com/book/detail/12422541.html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关键词搜索：https://www.jiaokey.com/tag/上海新民歌  第4辑  农业纲要明又明.html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