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上海新民歌  第5辑  一天等于二十年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上海新民歌  第5辑  一天等于二十年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本书出售、求购地址：https://www.jiaokey.com/book/detail/12422540.html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关键词搜索：https://www.jiaokey.com/tag/上海新民歌  第5辑  一天等于二十年.html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