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书名：喜相逢  演唱集</w:t>
      </w:r>
    </w:p>
    <w:p>
      <w:r>
        <w:t>作者：宫钦科著</w:t>
      </w:r>
    </w:p>
    <w:p>
      <w:r>
        <w:t>出版社：长春：吉林人民出版社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喜相逢  演唱集 评论地址：https://www.jiaokey.com/book/detail/12422514.html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