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“文艺快书”号外  10  自掘坟墓</w:t>
      </w:r>
    </w:p>
    <w:p>
      <w:r>
        <w:rPr>
          <w:rFonts w:ascii="宋体" w:hAnsi="宋体" w:eastAsia="宋体"/>
          <w:sz w:val="24"/>
        </w:rPr>
        <w:t>张艾丁等著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“文艺快书”号外  10  自掘坟墓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张艾丁等著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本书出售、求购地址：https://www.jiaokey.com/book/detail/12422502.html</w:t>
      </w:r>
    </w:p>
    <w:p>
      <w:r>
        <w:t>更多相关图书推荐：https://www.jiaokey.com</w:t>
      </w:r>
    </w:p>
    <w:p>
      <w:r>
        <w:t>张艾丁等著 其他作品：https://www.jiaokey.com/tag/张艾丁等著.html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关键词搜索：https://www.jiaokey.com/tag/“文艺快书”号外  10  自掘坟墓.html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