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下放真光荣  演唱材料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下放真光荣  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本书出售、求购地址：https://www.jiaokey.com/book/detail/12422468.html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关键词搜索：https://www.jiaokey.com/tag/下放真光荣  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