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神刀手  说唱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神刀手  说唱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本书出售、求购地址：https://www.jiaokey.com/book/detail/12422460.html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关键词搜索：https://www.jiaokey.com/tag/神刀手  说唱.html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