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凤妹闹娘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凤妹闹娘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本书出售、求购地址：https://www.jiaokey.com/book/detail/12422448.html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关键词搜索：https://www.jiaokey.com/tag/凤妹闹娘.html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