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踊跃卖余粮  小唱本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踊跃卖余粮  小唱本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本书出售、求购地址：https://www.jiaokey.com/book/detail/12422446.html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关键词搜索：https://www.jiaokey.com/tag/踊跃卖余粮  小唱本.html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