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歌唱总路线  小小演唱本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歌唱总路线  小小演唱本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本书出售、求购地址：https://www.jiaokey.com/book/detail/12422422.html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关键词搜索：https://www.jiaokey.com/tag/歌唱总路线  小小演唱本.html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