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总路线铺起幸福道</w:t>
      </w:r>
    </w:p>
    <w:p>
      <w:r>
        <w:rPr>
          <w:rFonts w:ascii="宋体" w:hAnsi="宋体" w:eastAsia="宋体"/>
          <w:sz w:val="24"/>
        </w:rPr>
        <w:t>邗江县报编辑部集体创作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总路线铺起幸福道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邗江县报编辑部集体创作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本书出售、求购地址：https://www.jiaokey.com/book/detail/12422417.html</w:t>
      </w:r>
    </w:p>
    <w:p>
      <w:r>
        <w:t>更多相关图书推荐：https://www.jiaokey.com</w:t>
      </w:r>
    </w:p>
    <w:p>
      <w:r>
        <w:t>邗江县报编辑部集体创作 其他作品：https://www.jiaokey.com/tag/邗江县报编辑部集体创作.html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关键词搜索：https://www.jiaokey.com/tag/总路线铺起幸福道.html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