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妈勒带子访太阳  中国民间故事</w:t>
      </w:r>
    </w:p>
    <w:p>
      <w:r>
        <w:rPr>
          <w:rFonts w:ascii="宋体" w:hAnsi="宋体" w:eastAsia="宋体"/>
          <w:sz w:val="24"/>
        </w:rPr>
        <w:t>布英等收集整理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妈勒带子访太阳  中国民间故事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布英等收集整理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本书出售、求购地址：https://www.jiaokey.com/book/detail/12422391.html</w:t>
      </w:r>
    </w:p>
    <w:p>
      <w:r>
        <w:t>更多相关图书推荐：https://www.jiaokey.com</w:t>
      </w:r>
    </w:p>
    <w:p>
      <w:r>
        <w:t>布英等收集整理 其他作品：https://www.jiaokey.com/tag/布英等收集整理.html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关键词搜索：https://www.jiaokey.com/tag/妈勒带子访太阳  中国民间故事.html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