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脊椎动物的进化  各时代脊椎动物的历史</w:t>
      </w:r>
    </w:p>
    <w:p>
      <w:r>
        <w:rPr>
          <w:rFonts w:ascii="宋体" w:hAnsi="宋体" w:eastAsia="宋体"/>
          <w:sz w:val="24"/>
        </w:rPr>
        <w:t>（美）E.H.柯柏特著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脊椎动物的进化  各时代脊椎动物的历史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（美）E.H.柯柏特著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本书出售、求购地址：https://www.jiaokey.com/book/detail/12422318.html</w:t>
      </w:r>
    </w:p>
    <w:p>
      <w:r>
        <w:t>更多相关图书推荐：https://www.jiaokey.com</w:t>
      </w:r>
    </w:p>
    <w:p>
      <w:r>
        <w:t>（美）E.H.柯柏特著 其他作品：https://www.jiaokey.com/tag/（美）E.H.柯柏特著.html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关键词搜索：https://www.jiaokey.com/tag/脊椎动物的进化  各时代脊椎动物的历史.html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