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中外治国方略箴言集  论民族精神与文化人才传承</w:t>
      </w:r>
    </w:p>
    <w:p>
      <w:r>
        <w:rPr>
          <w:rFonts w:ascii="宋体" w:hAnsi="宋体" w:eastAsia="宋体"/>
          <w:sz w:val="24"/>
        </w:rPr>
        <w:t>郝卫兵，范晓春主编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中外治国方略箴言集  论民族精神与文化人才传承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郝卫兵，范晓春主编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本书出售、求购地址：https://www.jiaokey.com/book/detail/12422205.html</w:t>
      </w:r>
    </w:p>
    <w:p>
      <w:r>
        <w:t>更多相关图书推荐：https://www.jiaokey.com</w:t>
      </w:r>
    </w:p>
    <w:p>
      <w:r>
        <w:t>郝卫兵，范晓春主编 其他作品：https://www.jiaokey.com/tag/郝卫兵，范晓春主编.html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关键词搜索：https://www.jiaokey.com/tag/中外治国方略箴言集  论民族精神与文化人才传承.html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