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中外治国方略箴言集  论宗教信仰与民族团结</w:t>
      </w:r>
    </w:p>
    <w:p>
      <w:r>
        <w:rPr>
          <w:rFonts w:ascii="宋体" w:hAnsi="宋体" w:eastAsia="宋体"/>
          <w:sz w:val="24"/>
        </w:rPr>
        <w:t>郭荣伟，肖智慧主编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中外治国方略箴言集  论宗教信仰与民族团结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郭荣伟，肖智慧主编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本书出售、求购地址：https://www.jiaokey.com/book/detail/12422203.html</w:t>
      </w:r>
    </w:p>
    <w:p>
      <w:r>
        <w:t>更多相关图书推荐：https://www.jiaokey.com</w:t>
      </w:r>
    </w:p>
    <w:p>
      <w:r>
        <w:t>郭荣伟，肖智慧主编 其他作品：https://www.jiaokey.com/tag/郭荣伟，肖智慧主编.html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关键词搜索：https://www.jiaokey.com/tag/中外治国方略箴言集  论宗教信仰与民族团结.html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